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456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0067-01-2025-001966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Вершинина К.В.,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Вершинина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4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Вершинина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Style w:val="cat-UserDefinedgrp-47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8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Style w:val="cat-UserDefinedgrp-4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Style w:val="cat-UserDefinedgrp-5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</w:t>
      </w:r>
      <w:r>
        <w:rPr>
          <w:rStyle w:val="cat-UserDefinedgrp-5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</w:t>
      </w:r>
      <w:r>
        <w:rPr>
          <w:rStyle w:val="cat-UserDefinedgrp-52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Вершинина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Вершинина К.В.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Вершинину К.В.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 </w:t>
      </w:r>
      <w:r>
        <w:rPr>
          <w:rStyle w:val="cat-UserDefinedgrp-53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18810486250320007034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54rplc-6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5287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20rplc-27">
    <w:name w:val="cat-UserDefined grp-20 rplc-27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UserDefinedgrp-49rplc-40">
    <w:name w:val="cat-UserDefined grp-49 rplc-40"/>
    <w:basedOn w:val="DefaultParagraphFont"/>
  </w:style>
  <w:style w:type="character" w:customStyle="1" w:styleId="cat-UserDefinedgrp-50rplc-41">
    <w:name w:val="cat-UserDefined grp-50 rplc-41"/>
    <w:basedOn w:val="DefaultParagraphFont"/>
  </w:style>
  <w:style w:type="character" w:customStyle="1" w:styleId="cat-UserDefinedgrp-51rplc-43">
    <w:name w:val="cat-UserDefined grp-51 rplc-43"/>
    <w:basedOn w:val="DefaultParagraphFont"/>
  </w:style>
  <w:style w:type="character" w:customStyle="1" w:styleId="cat-UserDefinedgrp-52rplc-47">
    <w:name w:val="cat-UserDefined grp-52 rplc-47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4rplc-67">
    <w:name w:val="cat-UserDefined grp-54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A5DF-0B37-4D44-9C8B-654A91FB29C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